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 search /sh/ and /th/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both    </w:t>
      </w:r>
      <w:r>
        <w:t xml:space="preserve">   push    </w:t>
      </w:r>
      <w:r>
        <w:t xml:space="preserve">   shock    </w:t>
      </w:r>
      <w:r>
        <w:t xml:space="preserve">   bath    </w:t>
      </w:r>
      <w:r>
        <w:t xml:space="preserve">   shed    </w:t>
      </w:r>
      <w:r>
        <w:t xml:space="preserve">   she    </w:t>
      </w:r>
      <w:r>
        <w:t xml:space="preserve">   path    </w:t>
      </w:r>
      <w:r>
        <w:t xml:space="preserve">   shut    </w:t>
      </w:r>
      <w:r>
        <w:t xml:space="preserve">   that    </w:t>
      </w:r>
      <w:r>
        <w:t xml:space="preserve">   with    </w:t>
      </w:r>
      <w:r>
        <w:t xml:space="preserve">   shop    </w:t>
      </w:r>
      <w:r>
        <w:t xml:space="preserve">   them    </w:t>
      </w:r>
      <w:r>
        <w:t xml:space="preserve">   they    </w:t>
      </w:r>
      <w:r>
        <w:t xml:space="preserve">   then    </w:t>
      </w:r>
      <w:r>
        <w:t xml:space="preserve">   wish    </w:t>
      </w:r>
      <w:r>
        <w:t xml:space="preserve">   mash    </w:t>
      </w:r>
      <w:r>
        <w:t xml:space="preserve">   Thursday    </w:t>
      </w:r>
      <w:r>
        <w:t xml:space="preserve">   three    </w:t>
      </w:r>
      <w:r>
        <w:t xml:space="preserve">   math    </w:t>
      </w:r>
      <w:r>
        <w:t xml:space="preserve">   dish    </w:t>
      </w:r>
      <w:r>
        <w:t xml:space="preserve">   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search /sh/ and /th/</dc:title>
  <dcterms:created xsi:type="dcterms:W3CDTF">2021-10-11T17:40:55Z</dcterms:created>
  <dcterms:modified xsi:type="dcterms:W3CDTF">2021-10-11T17:40:55Z</dcterms:modified>
</cp:coreProperties>
</file>