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words/Apr 22,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helpful    </w:t>
      </w:r>
      <w:r>
        <w:t xml:space="preserve">   dusty    </w:t>
      </w:r>
      <w:r>
        <w:t xml:space="preserve">   tricky    </w:t>
      </w:r>
      <w:r>
        <w:t xml:space="preserve">   slowly    </w:t>
      </w:r>
      <w:r>
        <w:t xml:space="preserve">   sadly    </w:t>
      </w:r>
      <w:r>
        <w:t xml:space="preserve">   happier    </w:t>
      </w:r>
      <w:r>
        <w:t xml:space="preserve">   prettiest    </w:t>
      </w:r>
      <w:r>
        <w:t xml:space="preserve">   cooler    </w:t>
      </w:r>
      <w:r>
        <w:t xml:space="preserve">   smallest    </w:t>
      </w:r>
      <w:r>
        <w:t xml:space="preserve">   harder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words/Apr 22, 2019</dc:title>
  <dcterms:created xsi:type="dcterms:W3CDTF">2021-10-11T17:46:27Z</dcterms:created>
  <dcterms:modified xsi:type="dcterms:W3CDTF">2021-10-11T17:46:27Z</dcterms:modified>
</cp:coreProperties>
</file>