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wordsBeing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mom makes me keep my room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think my brother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to use my manners like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word ending in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with my family makes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live in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made of copper and you can spend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night I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I think my dad can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a small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Dancers like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to go swimming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to do this at 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wordsBeing </dc:title>
  <dcterms:created xsi:type="dcterms:W3CDTF">2021-10-11T17:46:29Z</dcterms:created>
  <dcterms:modified xsi:type="dcterms:W3CDTF">2021-10-11T17:46:29Z</dcterms:modified>
</cp:coreProperties>
</file>