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Publication    </w:t>
      </w:r>
      <w:r>
        <w:t xml:space="preserve">   Domain    </w:t>
      </w:r>
      <w:r>
        <w:t xml:space="preserve">   Abstract    </w:t>
      </w:r>
      <w:r>
        <w:t xml:space="preserve">   Collection    </w:t>
      </w:r>
      <w:r>
        <w:t xml:space="preserve">   Catalog    </w:t>
      </w:r>
      <w:r>
        <w:t xml:space="preserve">   Conference    </w:t>
      </w:r>
      <w:r>
        <w:t xml:space="preserve">   Bibliography    </w:t>
      </w:r>
      <w:r>
        <w:t xml:space="preserve">   Biography    </w:t>
      </w:r>
      <w:r>
        <w:t xml:space="preserve">   Literature    </w:t>
      </w:r>
      <w:r>
        <w:t xml:space="preserve">   Report    </w:t>
      </w:r>
      <w:r>
        <w:t xml:space="preserve">   Technical    </w:t>
      </w:r>
      <w:r>
        <w:t xml:space="preserve">   Journal    </w:t>
      </w:r>
      <w:r>
        <w:t xml:space="preserve">   Handbook    </w:t>
      </w:r>
      <w:r>
        <w:t xml:space="preserve">   Manual    </w:t>
      </w:r>
      <w:r>
        <w:t xml:space="preserve">   Article    </w:t>
      </w:r>
      <w:r>
        <w:t xml:space="preserve">   Source    </w:t>
      </w:r>
      <w:r>
        <w:t xml:space="preserve">   Index    </w:t>
      </w:r>
      <w:r>
        <w:t xml:space="preserve">   Thesaurus    </w:t>
      </w:r>
      <w:r>
        <w:t xml:space="preserve">   Encyclopedia    </w:t>
      </w:r>
      <w:r>
        <w:t xml:space="preserve">   Dictionary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2021-10-11T17:41:56Z</dcterms:created>
  <dcterms:modified xsi:type="dcterms:W3CDTF">2021-10-11T17:41:56Z</dcterms:modified>
</cp:coreProperties>
</file>