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Aardvark    </w:t>
      </w:r>
      <w:r>
        <w:t xml:space="preserve">   Above    </w:t>
      </w:r>
      <w:r>
        <w:t xml:space="preserve">   Cartoon    </w:t>
      </w:r>
      <w:r>
        <w:t xml:space="preserve">   Color    </w:t>
      </w:r>
      <w:r>
        <w:t xml:space="preserve">   Credit    </w:t>
      </w:r>
      <w:r>
        <w:t xml:space="preserve">   Employee    </w:t>
      </w:r>
      <w:r>
        <w:t xml:space="preserve">   Important    </w:t>
      </w:r>
      <w:r>
        <w:t xml:space="preserve">   Line    </w:t>
      </w:r>
      <w:r>
        <w:t xml:space="preserve">   Particle    </w:t>
      </w:r>
      <w:r>
        <w:t xml:space="preserve">   Population    </w:t>
      </w:r>
      <w:r>
        <w:t xml:space="preserve">   Print    </w:t>
      </w:r>
      <w:r>
        <w:t xml:space="preserve">   Sardine    </w:t>
      </w:r>
      <w:r>
        <w:t xml:space="preserve">   Together    </w:t>
      </w:r>
      <w:r>
        <w:t xml:space="preserve">   Unharmed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2021-10-11T17:42:06Z</dcterms:created>
  <dcterms:modified xsi:type="dcterms:W3CDTF">2021-10-11T17:42:06Z</dcterms:modified>
</cp:coreProperties>
</file>