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very big  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to         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          Are we learning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      of lollies.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look very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friend got 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the      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words!!</dc:title>
  <dcterms:created xsi:type="dcterms:W3CDTF">2021-10-11T17:45:32Z</dcterms:created>
  <dcterms:modified xsi:type="dcterms:W3CDTF">2021-10-11T17:45:32Z</dcterms:modified>
</cp:coreProperties>
</file>