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 the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Cheese is his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kick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Next to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won’t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ok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your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shirt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Pictures hang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Month,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at a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squirt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Flies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live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mammal you can ride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2021-10-11T17:41:25Z</dcterms:created>
  <dcterms:modified xsi:type="dcterms:W3CDTF">2021-10-11T17:41:25Z</dcterms:modified>
</cp:coreProperties>
</file>