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Philosophy    </w:t>
      </w:r>
      <w:r>
        <w:t xml:space="preserve">   Philanthropy    </w:t>
      </w:r>
      <w:r>
        <w:t xml:space="preserve">   Phenomenon    </w:t>
      </w:r>
      <w:r>
        <w:t xml:space="preserve">   Pheasant    </w:t>
      </w:r>
      <w:r>
        <w:t xml:space="preserve">   Phrase    </w:t>
      </w:r>
      <w:r>
        <w:t xml:space="preserve">   Pharmacy    </w:t>
      </w:r>
      <w:r>
        <w:t xml:space="preserve">   Phantom    </w:t>
      </w:r>
      <w:r>
        <w:t xml:space="preserve">   Physics    </w:t>
      </w:r>
      <w:r>
        <w:t xml:space="preserve">   Phoenix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2021-10-11T17:40:42Z</dcterms:created>
  <dcterms:modified xsi:type="dcterms:W3CDTF">2021-10-11T17:40:42Z</dcterms:modified>
</cp:coreProperties>
</file>