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Fright    </w:t>
      </w:r>
      <w:r>
        <w:t xml:space="preserve">   Bright    </w:t>
      </w:r>
      <w:r>
        <w:t xml:space="preserve">   Shy    </w:t>
      </w:r>
      <w:r>
        <w:t xml:space="preserve">   Chain    </w:t>
      </w:r>
      <w:r>
        <w:t xml:space="preserve">   Sly    </w:t>
      </w:r>
      <w:r>
        <w:t xml:space="preserve">   Gain    </w:t>
      </w:r>
      <w:r>
        <w:t xml:space="preserve">   Always    </w:t>
      </w:r>
      <w:r>
        <w:t xml:space="preserve">   Ray    </w:t>
      </w:r>
      <w:r>
        <w:t xml:space="preserve">   Braid    </w:t>
      </w:r>
      <w:r>
        <w:t xml:space="preserve">   Bay    </w:t>
      </w:r>
      <w:r>
        <w:t xml:space="preserve">   Snail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2021-10-11T17:41:03Z</dcterms:created>
  <dcterms:modified xsi:type="dcterms:W3CDTF">2021-10-11T17:41:03Z</dcterms:modified>
</cp:coreProperties>
</file>