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means to make things 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means to watch over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means to see something while it's being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means to have very great memory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means heaven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word means to be very  neat and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means to give up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means to be very good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means to show something off so people want to purchase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word means to work with someone else to get something done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</dc:title>
  <dcterms:created xsi:type="dcterms:W3CDTF">2021-10-11T17:39:58Z</dcterms:created>
  <dcterms:modified xsi:type="dcterms:W3CDTF">2021-10-11T17:39:58Z</dcterms:modified>
</cp:coreProperties>
</file>