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advantage    </w:t>
      </w:r>
      <w:r>
        <w:t xml:space="preserve">   barge    </w:t>
      </w:r>
      <w:r>
        <w:t xml:space="preserve">   cage    </w:t>
      </w:r>
      <w:r>
        <w:t xml:space="preserve">   damage    </w:t>
      </w:r>
      <w:r>
        <w:t xml:space="preserve">   dredge    </w:t>
      </w:r>
      <w:r>
        <w:t xml:space="preserve">   garage    </w:t>
      </w:r>
      <w:r>
        <w:t xml:space="preserve">   huge    </w:t>
      </w:r>
      <w:r>
        <w:t xml:space="preserve">   knowledge    </w:t>
      </w:r>
      <w:r>
        <w:t xml:space="preserve">   large    </w:t>
      </w:r>
      <w:r>
        <w:t xml:space="preserve">   ledge    </w:t>
      </w:r>
      <w:r>
        <w:t xml:space="preserve">   manage    </w:t>
      </w:r>
      <w:r>
        <w:t xml:space="preserve">   merge    </w:t>
      </w:r>
      <w:r>
        <w:t xml:space="preserve">   orange    </w:t>
      </w:r>
      <w:r>
        <w:t xml:space="preserve">   page    </w:t>
      </w:r>
      <w:r>
        <w:t xml:space="preserve">   porridge    </w:t>
      </w:r>
      <w:r>
        <w:t xml:space="preserve">   range    </w:t>
      </w:r>
      <w:r>
        <w:t xml:space="preserve">   sewage    </w:t>
      </w:r>
      <w:r>
        <w:t xml:space="preserve">   sponge    </w:t>
      </w:r>
      <w:r>
        <w:t xml:space="preserve">   strange    </w:t>
      </w:r>
      <w:r>
        <w:t xml:space="preserve">   surge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</dc:title>
  <dcterms:created xsi:type="dcterms:W3CDTF">2021-10-11T17:40:50Z</dcterms:created>
  <dcterms:modified xsi:type="dcterms:W3CDTF">2021-10-11T17:40:50Z</dcterms:modified>
</cp:coreProperties>
</file>