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8/12/19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Fuzz    </w:t>
      </w:r>
      <w:r>
        <w:t xml:space="preserve">   Jazz    </w:t>
      </w:r>
      <w:r>
        <w:t xml:space="preserve">   Buzz    </w:t>
      </w:r>
      <w:r>
        <w:t xml:space="preserve">   Huff    </w:t>
      </w:r>
      <w:r>
        <w:t xml:space="preserve">   Puff    </w:t>
      </w:r>
      <w:r>
        <w:t xml:space="preserve">   Cliff    </w:t>
      </w:r>
      <w:r>
        <w:t xml:space="preserve">   Sniff    </w:t>
      </w:r>
      <w:r>
        <w:t xml:space="preserve">   Drill    </w:t>
      </w:r>
      <w:r>
        <w:t xml:space="preserve">   Pill    </w:t>
      </w:r>
      <w:r>
        <w:t xml:space="preserve">   Doll    </w:t>
      </w:r>
      <w:r>
        <w:t xml:space="preserve">   Tall    </w:t>
      </w:r>
      <w:r>
        <w:t xml:space="preserve">   Full    </w:t>
      </w:r>
      <w:r>
        <w:t xml:space="preserve">   Pass    </w:t>
      </w:r>
      <w:r>
        <w:t xml:space="preserve">   Class    </w:t>
      </w:r>
      <w:r>
        <w:t xml:space="preserve">   Kiss    </w:t>
      </w:r>
      <w:r>
        <w:t xml:space="preserve">   Miss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8/12/19</dc:title>
  <dcterms:created xsi:type="dcterms:W3CDTF">2021-10-11T17:43:16Z</dcterms:created>
  <dcterms:modified xsi:type="dcterms:W3CDTF">2021-10-11T17:43:16Z</dcterms:modified>
</cp:coreProperties>
</file>