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8/5/19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Style    </w:t>
      </w:r>
      <w:r>
        <w:t xml:space="preserve">   Stigma    </w:t>
      </w:r>
      <w:r>
        <w:t xml:space="preserve">   Chlorophyll    </w:t>
      </w:r>
      <w:r>
        <w:t xml:space="preserve">   Anther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Fertilisation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8/5/19</dc:title>
  <dcterms:created xsi:type="dcterms:W3CDTF">2021-10-11T17:43:13Z</dcterms:created>
  <dcterms:modified xsi:type="dcterms:W3CDTF">2021-10-11T17:43:13Z</dcterms:modified>
</cp:coreProperties>
</file>