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persistently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theatre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preparing material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someone completely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indulgence in sensual pleasures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seamen, navigation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unreasonably high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about in an idle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drunk enough to be emotionally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singing of a bird constantly changing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shaped by hammering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&amp; Definitions</dc:title>
  <dcterms:created xsi:type="dcterms:W3CDTF">2021-10-11T17:41:21Z</dcterms:created>
  <dcterms:modified xsi:type="dcterms:W3CDTF">2021-10-11T17:41:21Z</dcterms:modified>
</cp:coreProperties>
</file>