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G.A - week4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synonym to killing or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synonym to get or 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who's opinionated and easily angered is 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to showing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mad hatter's actions and thoughts from Alice In Wonderland are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 of islands near the equator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similar job to a taxi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vital when going on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roams along the halls of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make up improve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G.A - week4</dc:title>
  <dcterms:created xsi:type="dcterms:W3CDTF">2021-10-11T17:43:26Z</dcterms:created>
  <dcterms:modified xsi:type="dcterms:W3CDTF">2021-10-11T17:43:26Z</dcterms:modified>
</cp:coreProperties>
</file>