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Lesson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look at something very small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use this to heat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take one of these with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brass instrument (Caitlin plays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write these in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it airs on TV it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copy machine makes these for me when I need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looks the same but has a different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 way of sending letters is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makes you talk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ask a celebrity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word pronounced the same as another but differing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funnel-shaped device for amplifying and directing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make calls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hand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written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look at the stars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you hit bars to make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Lesson 28</dc:title>
  <dcterms:created xsi:type="dcterms:W3CDTF">2021-10-11T17:44:09Z</dcterms:created>
  <dcterms:modified xsi:type="dcterms:W3CDTF">2021-10-11T17:44:09Z</dcterms:modified>
</cp:coreProperties>
</file>