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Long I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Bashful or timid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 opinion of yourself or someone else.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Cunning or slick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fly in the wind at the end of a long string.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do something two times.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or main.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observe secretively.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rub lightly with a cloth.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closely or peer into someone's business.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Long I sound</dc:title>
  <dcterms:created xsi:type="dcterms:W3CDTF">2021-10-11T17:44:36Z</dcterms:created>
  <dcterms:modified xsi:type="dcterms:W3CDTF">2021-10-11T17:44:36Z</dcterms:modified>
</cp:coreProperties>
</file>