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MISSPELLED</w:t>
      </w:r>
    </w:p>
    <w:p>
      <w:pPr>
        <w:pStyle w:val="Questions"/>
      </w:pPr>
      <w:r>
        <w:t xml:space="preserve">1. CEISTI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RECDI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SPUIPPE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EIDURHR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TSIERSO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FELSI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EIRATSP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SNPEEIN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EFRDI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CADRIER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AEISBB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ESPID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OSENPI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PETYTR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VRYE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TICNERUSO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BIESARIRL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SOHISENL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LEGIUSRO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MISSPELLED</dc:title>
  <dcterms:created xsi:type="dcterms:W3CDTF">2021-10-11T17:44:08Z</dcterms:created>
  <dcterms:modified xsi:type="dcterms:W3CDTF">2021-10-11T17:44:08Z</dcterms:modified>
</cp:coreProperties>
</file>