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Tatum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Okleshen    </w:t>
      </w:r>
      <w:r>
        <w:t xml:space="preserve">   Tatum    </w:t>
      </w:r>
      <w:r>
        <w:t xml:space="preserve">   through    </w:t>
      </w:r>
      <w:r>
        <w:t xml:space="preserve">   any    </w:t>
      </w:r>
      <w:r>
        <w:t xml:space="preserve">   laugh    </w:t>
      </w:r>
      <w:r>
        <w:t xml:space="preserve">   guess    </w:t>
      </w:r>
      <w:r>
        <w:t xml:space="preserve">   gone    </w:t>
      </w:r>
      <w:r>
        <w:t xml:space="preserve">   thread    </w:t>
      </w:r>
      <w:r>
        <w:t xml:space="preserve">   sweat    </w:t>
      </w:r>
      <w:r>
        <w:t xml:space="preserve">   meat    </w:t>
      </w:r>
      <w:r>
        <w:t xml:space="preserve">   leave    </w:t>
      </w:r>
      <w:r>
        <w:t xml:space="preserve">   sweater    </w:t>
      </w:r>
      <w:r>
        <w:t xml:space="preserve">   feather    </w:t>
      </w:r>
      <w:r>
        <w:t xml:space="preserve">   instead    </w:t>
      </w:r>
      <w:r>
        <w:t xml:space="preserve">   health    </w:t>
      </w:r>
      <w:r>
        <w:t xml:space="preserve">   breath    </w:t>
      </w:r>
      <w:r>
        <w:t xml:space="preserve">   team    </w:t>
      </w:r>
      <w:r>
        <w:t xml:space="preserve">   squeak    </w:t>
      </w:r>
      <w:r>
        <w:t xml:space="preserve">   scream    </w:t>
      </w:r>
      <w:r>
        <w:t xml:space="preserve">   leash    </w:t>
      </w:r>
      <w:r>
        <w:t xml:space="preserve">   great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Tatum</dc:title>
  <dcterms:created xsi:type="dcterms:W3CDTF">2021-10-11T17:43:48Z</dcterms:created>
  <dcterms:modified xsi:type="dcterms:W3CDTF">2021-10-11T17:43:48Z</dcterms:modified>
</cp:coreProperties>
</file>