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words Y6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favourite    </w:t>
      </w:r>
      <w:r>
        <w:t xml:space="preserve">   quiet    </w:t>
      </w:r>
      <w:r>
        <w:t xml:space="preserve">   whole    </w:t>
      </w:r>
      <w:r>
        <w:t xml:space="preserve">   watch    </w:t>
      </w:r>
      <w:r>
        <w:t xml:space="preserve">   threw    </w:t>
      </w:r>
      <w:r>
        <w:t xml:space="preserve">   luckily    </w:t>
      </w:r>
      <w:r>
        <w:t xml:space="preserve">   nearly    </w:t>
      </w:r>
      <w:r>
        <w:t xml:space="preserve">   having    </w:t>
      </w:r>
      <w:r>
        <w:t xml:space="preserve">   second    </w:t>
      </w:r>
      <w:r>
        <w:t xml:space="preserve">   friends    </w:t>
      </w:r>
      <w:r>
        <w:t xml:space="preserve">   different    </w:t>
      </w:r>
      <w:r>
        <w:t xml:space="preserve">   centre    </w:t>
      </w:r>
      <w:r>
        <w:t xml:space="preserve">   caught    </w:t>
      </w:r>
      <w:r>
        <w:t xml:space="preserve">   breakfast    </w:t>
      </w:r>
      <w:r>
        <w:t xml:space="preserve">   allowed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Y6</dc:title>
  <dcterms:created xsi:type="dcterms:W3CDTF">2021-10-11T17:46:19Z</dcterms:created>
  <dcterms:modified xsi:type="dcterms:W3CDTF">2021-10-11T17:46:19Z</dcterms:modified>
</cp:coreProperties>
</file>