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cube    </w:t>
      </w:r>
      <w:r>
        <w:t xml:space="preserve">   cute    </w:t>
      </w:r>
      <w:r>
        <w:t xml:space="preserve">   flute    </w:t>
      </w:r>
      <w:r>
        <w:t xml:space="preserve">   huge     </w:t>
      </w:r>
      <w:r>
        <w:t xml:space="preserve">   June    </w:t>
      </w:r>
      <w:r>
        <w:t xml:space="preserve">   mule    </w:t>
      </w:r>
      <w:r>
        <w:t xml:space="preserve">   rude    </w:t>
      </w:r>
      <w:r>
        <w:t xml:space="preserve">   rule    </w:t>
      </w:r>
      <w:r>
        <w:t xml:space="preserve">   tube    </w:t>
      </w:r>
      <w:r>
        <w:t xml:space="preserve">   under    </w:t>
      </w:r>
      <w:r>
        <w:t xml:space="preserve">   use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</dc:title>
  <dcterms:created xsi:type="dcterms:W3CDTF">2021-10-11T17:40:38Z</dcterms:created>
  <dcterms:modified xsi:type="dcterms:W3CDTF">2021-10-11T17:40:38Z</dcterms:modified>
</cp:coreProperties>
</file>