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ai 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chair    </w:t>
      </w:r>
      <w:r>
        <w:t xml:space="preserve">   said    </w:t>
      </w:r>
      <w:r>
        <w:t xml:space="preserve">   teacher    </w:t>
      </w:r>
      <w:r>
        <w:t xml:space="preserve">   pear    </w:t>
      </w:r>
      <w:r>
        <w:t xml:space="preserve">   head    </w:t>
      </w:r>
      <w:r>
        <w:t xml:space="preserve">   peach    </w:t>
      </w:r>
      <w:r>
        <w:t xml:space="preserve">   tea    </w:t>
      </w:r>
      <w:r>
        <w:t xml:space="preserve">   feather    </w:t>
      </w:r>
      <w:r>
        <w:t xml:space="preserve">   bread    </w:t>
      </w:r>
      <w:r>
        <w:t xml:space="preserve">   beach    </w:t>
      </w:r>
      <w:r>
        <w:t xml:space="preserve">   tail    </w:t>
      </w:r>
      <w:r>
        <w:t xml:space="preserve">   fairy    </w:t>
      </w:r>
      <w:r>
        <w:t xml:space="preserve">   fair    </w:t>
      </w:r>
      <w:r>
        <w:t xml:space="preserve">   pair    </w:t>
      </w:r>
      <w:r>
        <w:t xml:space="preserve">   air    </w:t>
      </w:r>
      <w:r>
        <w:t xml:space="preserve">   stairs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ai and </dc:title>
  <dcterms:created xsi:type="dcterms:W3CDTF">2021-10-11T17:43:55Z</dcterms:created>
  <dcterms:modified xsi:type="dcterms:W3CDTF">2021-10-11T17:43:55Z</dcterms:modified>
</cp:coreProperties>
</file>