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words ck or 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package    </w:t>
      </w:r>
      <w:r>
        <w:t xml:space="preserve">   thumbtack    </w:t>
      </w:r>
      <w:r>
        <w:t xml:space="preserve">   pumpkin    </w:t>
      </w:r>
      <w:r>
        <w:t xml:space="preserve">   walk    </w:t>
      </w:r>
      <w:r>
        <w:t xml:space="preserve">   week    </w:t>
      </w:r>
      <w:r>
        <w:t xml:space="preserve">   thick    </w:t>
      </w:r>
      <w:r>
        <w:t xml:space="preserve">   quick    </w:t>
      </w:r>
      <w:r>
        <w:t xml:space="preserve">   milk    </w:t>
      </w:r>
      <w:r>
        <w:t xml:space="preserve">   honk    </w:t>
      </w:r>
      <w:r>
        <w:t xml:space="preserve">   desk    </w:t>
      </w:r>
      <w:r>
        <w:t xml:space="preserve">   book    </w:t>
      </w:r>
      <w:r>
        <w:t xml:space="preserve">   think    </w:t>
      </w:r>
      <w:r>
        <w:t xml:space="preserve">   sank    </w:t>
      </w:r>
      <w:r>
        <w:t xml:space="preserve">   rink    </w:t>
      </w:r>
      <w:r>
        <w:t xml:space="preserve">   took    </w:t>
      </w:r>
      <w:r>
        <w:t xml:space="preserve">   black    </w:t>
      </w:r>
      <w:r>
        <w:t xml:space="preserve">   neck    </w:t>
      </w:r>
      <w:r>
        <w:t xml:space="preserve">   pack    </w:t>
      </w:r>
      <w:r>
        <w:t xml:space="preserve">   struck    </w:t>
      </w:r>
      <w:r>
        <w:t xml:space="preserve">   trick    </w:t>
      </w:r>
      <w:r>
        <w:t xml:space="preserve">   track    </w:t>
      </w:r>
      <w:r>
        <w:t xml:space="preserve">   lock    </w:t>
      </w:r>
      <w:r>
        <w:t xml:space="preserve">   sock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ck or k</dc:title>
  <dcterms:created xsi:type="dcterms:W3CDTF">2021-10-11T17:44:45Z</dcterms:created>
  <dcterms:modified xsi:type="dcterms:W3CDTF">2021-10-11T17:44:45Z</dcterms:modified>
</cp:coreProperties>
</file>