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end in 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or well-known for a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raving or 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aware of or concerned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worried, concerned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allowing fluid to pass through; unable to be affected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tuneful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securely held in position; dangerously likely to fall or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triumphant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doubt or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spending a lot of time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underhand; not straightforward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end in ious</dc:title>
  <dcterms:created xsi:type="dcterms:W3CDTF">2021-10-11T17:44:06Z</dcterms:created>
  <dcterms:modified xsi:type="dcterms:W3CDTF">2021-10-11T17:44:06Z</dcterms:modified>
</cp:coreProperties>
</file>