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ending in 'ple'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Tigers live in the depths of the ...............................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people need these to 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Doing something you don't like can feel t..............................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to complicated.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Ice that forms off the 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...................... is something you jump over.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Brush your hair so it doesn't get in a ..............................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like to sing and ............................. in the shower.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arms of an octopus.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are naughty you might get into ..................................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laugh if people ...........................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Eating something you don't like can be ................................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ending in 'ple'</dc:title>
  <dcterms:created xsi:type="dcterms:W3CDTF">2021-10-11T17:42:32Z</dcterms:created>
  <dcterms:modified xsi:type="dcterms:W3CDTF">2021-10-11T17:42:32Z</dcterms:modified>
</cp:coreProperties>
</file>