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lightweight    </w:t>
      </w:r>
      <w:r>
        <w:t xml:space="preserve">   headstrong    </w:t>
      </w:r>
      <w:r>
        <w:t xml:space="preserve">   snowplow    </w:t>
      </w:r>
      <w:r>
        <w:t xml:space="preserve">   countdown    </w:t>
      </w:r>
      <w:r>
        <w:t xml:space="preserve">   sunlight    </w:t>
      </w:r>
      <w:r>
        <w:t xml:space="preserve">   scrapbook    </w:t>
      </w:r>
      <w:r>
        <w:t xml:space="preserve">   cookbook    </w:t>
      </w:r>
      <w:r>
        <w:t xml:space="preserve">   headlight    </w:t>
      </w:r>
      <w:r>
        <w:t xml:space="preserve">   snowstorm    </w:t>
      </w:r>
      <w:r>
        <w:t xml:space="preserve">   downpour    </w:t>
      </w:r>
      <w:r>
        <w:t xml:space="preserve">   bookworm    </w:t>
      </w:r>
      <w:r>
        <w:t xml:space="preserve">   flashlight    </w:t>
      </w:r>
      <w:r>
        <w:t xml:space="preserve">   daylight    </w:t>
      </w:r>
      <w:r>
        <w:t xml:space="preserve">   downtown    </w:t>
      </w:r>
      <w:r>
        <w:t xml:space="preserve">   snowflake    </w:t>
      </w:r>
      <w:r>
        <w:t xml:space="preserve">   bookmark    </w:t>
      </w:r>
      <w:r>
        <w:t xml:space="preserve">   headfirst    </w:t>
      </w:r>
      <w:r>
        <w:t xml:space="preserve">   downstairs    </w:t>
      </w:r>
      <w:r>
        <w:t xml:space="preserve">   headphones    </w:t>
      </w:r>
      <w:r>
        <w:t xml:space="preserve">   downhill    </w:t>
      </w:r>
      <w:r>
        <w:t xml:space="preserve">   headache    </w:t>
      </w:r>
      <w:r>
        <w:t xml:space="preserve">   snowman    </w:t>
      </w:r>
      <w:r>
        <w:t xml:space="preserve">   lighthouse    </w:t>
      </w:r>
      <w:r>
        <w:t xml:space="preserve">   bookcase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2021-10-11T17:41:00Z</dcterms:created>
  <dcterms:modified xsi:type="dcterms:W3CDTF">2021-10-11T17:41:00Z</dcterms:modified>
</cp:coreProperties>
</file>