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for 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Marsh mellow on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sit on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Bill from the Patriots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stuff comes out of a can</w:t>
            </w:r>
          </w:p>
        </w:tc>
      </w:tr>
    </w:tbl>
    <w:p>
      <w:pPr>
        <w:pStyle w:val="WordBankMedium"/>
      </w:pPr>
      <w:r>
        <w:t xml:space="preserve">   oat    </w:t>
      </w:r>
      <w:r>
        <w:t xml:space="preserve">   boat    </w:t>
      </w:r>
      <w:r>
        <w:t xml:space="preserve">   coat    </w:t>
      </w:r>
      <w:r>
        <w:t xml:space="preserve">   goal    </w:t>
      </w:r>
      <w:r>
        <w:t xml:space="preserve">   foam    </w:t>
      </w:r>
      <w:r>
        <w:t xml:space="preserve">   Road    </w:t>
      </w:r>
      <w:r>
        <w:t xml:space="preserve">   coach    </w:t>
      </w:r>
      <w:r>
        <w:t xml:space="preserve">   roast    </w:t>
      </w:r>
      <w:r>
        <w:t xml:space="preserve">   toast    </w:t>
      </w:r>
      <w:r>
        <w:t xml:space="preserve">   float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OA</dc:title>
  <dcterms:created xsi:type="dcterms:W3CDTF">2021-10-11T17:44:30Z</dcterms:created>
  <dcterms:modified xsi:type="dcterms:W3CDTF">2021-10-11T17:44:30Z</dcterms:modified>
</cp:coreProperties>
</file>