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for post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communicate    </w:t>
      </w:r>
      <w:r>
        <w:t xml:space="preserve">   separate    </w:t>
      </w:r>
      <w:r>
        <w:t xml:space="preserve">   complication    </w:t>
      </w:r>
      <w:r>
        <w:t xml:space="preserve">   adequate    </w:t>
      </w:r>
      <w:r>
        <w:t xml:space="preserve">   orientation    </w:t>
      </w:r>
      <w:r>
        <w:t xml:space="preserve">   opportunity    </w:t>
      </w:r>
      <w:r>
        <w:t xml:space="preserve">   population    </w:t>
      </w:r>
      <w:r>
        <w:t xml:space="preserve">   antique    </w:t>
      </w:r>
      <w:r>
        <w:t xml:space="preserve">   brilliant    </w:t>
      </w:r>
      <w:r>
        <w:t xml:space="preserve">   situation    </w:t>
      </w:r>
      <w:r>
        <w:t xml:space="preserve">   recognise    </w:t>
      </w:r>
      <w:r>
        <w:t xml:space="preserve">   summarising    </w:t>
      </w:r>
      <w:r>
        <w:t xml:space="preserve">   indigenous    </w:t>
      </w:r>
      <w:r>
        <w:t xml:space="preserve">   personality    </w:t>
      </w:r>
      <w:r>
        <w:t xml:space="preserve">   democracy    </w:t>
      </w:r>
      <w:r>
        <w:t xml:space="preserve">   companion    </w:t>
      </w:r>
      <w:r>
        <w:t xml:space="preserve">   principal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for post test</dc:title>
  <dcterms:created xsi:type="dcterms:W3CDTF">2021-10-11T17:43:56Z</dcterms:created>
  <dcterms:modified xsi:type="dcterms:W3CDTF">2021-10-11T17:43:56Z</dcterms:modified>
</cp:coreProperties>
</file>