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week of Jan.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display    </w:t>
      </w:r>
      <w:r>
        <w:t xml:space="preserve">   disable    </w:t>
      </w:r>
      <w:r>
        <w:t xml:space="preserve">   disarm    </w:t>
      </w:r>
      <w:r>
        <w:t xml:space="preserve">   unzip    </w:t>
      </w:r>
      <w:r>
        <w:t xml:space="preserve">   untrue    </w:t>
      </w:r>
      <w:r>
        <w:t xml:space="preserve">   untie    </w:t>
      </w:r>
      <w:r>
        <w:t xml:space="preserve">   retype    </w:t>
      </w:r>
      <w:r>
        <w:t xml:space="preserve">   reheat    </w:t>
      </w:r>
      <w:r>
        <w:t xml:space="preserve">   redo    </w:t>
      </w:r>
      <w:r>
        <w:t xml:space="preserve">   replay    </w:t>
      </w:r>
      <w:r>
        <w:t xml:space="preserve">   displease    </w:t>
      </w:r>
      <w:r>
        <w:t xml:space="preserve">   disappear    </w:t>
      </w:r>
      <w:r>
        <w:t xml:space="preserve">   disagree    </w:t>
      </w:r>
      <w:r>
        <w:t xml:space="preserve">   disappoint    </w:t>
      </w:r>
      <w:r>
        <w:t xml:space="preserve">   ungrateful    </w:t>
      </w:r>
      <w:r>
        <w:t xml:space="preserve">   unhealthy    </w:t>
      </w:r>
      <w:r>
        <w:t xml:space="preserve">   unravel    </w:t>
      </w:r>
      <w:r>
        <w:t xml:space="preserve">   replace    </w:t>
      </w:r>
      <w:r>
        <w:t xml:space="preserve">   recreate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week of Jan. 4</dc:title>
  <dcterms:created xsi:type="dcterms:W3CDTF">2021-10-11T17:42:56Z</dcterms:created>
  <dcterms:modified xsi:type="dcterms:W3CDTF">2021-10-11T17:42:56Z</dcterms:modified>
</cp:coreProperties>
</file>