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 glowing light from the sky when the sun is below the horison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from sunset to sunrise each twenty-four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Possessing great and impressive power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idea or opinion produced by thinking, or occurring suddenly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or become tight or tighter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Catch in past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heaviness of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or showing great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intense feeling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gain an accurate and deep understanding of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-ght</dc:title>
  <dcterms:created xsi:type="dcterms:W3CDTF">2021-10-11T17:41:33Z</dcterms:created>
  <dcterms:modified xsi:type="dcterms:W3CDTF">2021-10-11T17:41:33Z</dcterms:modified>
</cp:coreProperties>
</file>