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'nge'</w:t>
      </w:r>
    </w:p>
    <w:p>
      <w:pPr>
        <w:pStyle w:val="Questions"/>
      </w:pPr>
      <w:r>
        <w:t xml:space="preserve">1. ncegah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nrseatg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galhnlcee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eegansvc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insgyre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ngerfi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erngeev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agihetcnenr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gnopes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onerga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nragaer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leugon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niewtg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cngeir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ignse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lnugpe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vnegea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xecnhaeg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'nge'</dc:title>
  <dcterms:created xsi:type="dcterms:W3CDTF">2021-10-11T17:42:15Z</dcterms:created>
  <dcterms:modified xsi:type="dcterms:W3CDTF">2021-10-11T17:42:15Z</dcterms:modified>
</cp:coreProperties>
</file>