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scramble </w:t>
      </w:r>
    </w:p>
    <w:p>
      <w:pPr>
        <w:pStyle w:val="Questions"/>
      </w:pPr>
      <w:r>
        <w:t xml:space="preserve">1. DEPES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MNATOU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ELATM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ALDE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APAEPR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HIEETR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NMESOOE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EDID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AULHGDE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OOLFR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scramble </dc:title>
  <dcterms:created xsi:type="dcterms:W3CDTF">2021-10-11T17:44:30Z</dcterms:created>
  <dcterms:modified xsi:type="dcterms:W3CDTF">2021-10-11T17:44:30Z</dcterms:modified>
</cp:coreProperties>
</file>