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you are expected or required to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stem of a woody treelike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many but more than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steal, cheat or swindle.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horses foot.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missplace.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that comes in a can.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judgement against or to condemn.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curved piece of metal to hang your coat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U</dc:title>
  <dcterms:created xsi:type="dcterms:W3CDTF">2021-10-11T17:46:00Z</dcterms:created>
  <dcterms:modified xsi:type="dcterms:W3CDTF">2021-10-11T17:46:00Z</dcterms:modified>
</cp:coreProperties>
</file>