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with "g" and "j"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adjust    </w:t>
      </w:r>
      <w:r>
        <w:t xml:space="preserve">   join    </w:t>
      </w:r>
      <w:r>
        <w:t xml:space="preserve">   jog    </w:t>
      </w:r>
      <w:r>
        <w:t xml:space="preserve">   jar    </w:t>
      </w:r>
      <w:r>
        <w:t xml:space="preserve">   jacket    </w:t>
      </w:r>
      <w:r>
        <w:t xml:space="preserve">   energy    </w:t>
      </w:r>
      <w:r>
        <w:t xml:space="preserve">   giraffe    </w:t>
      </w:r>
      <w:r>
        <w:t xml:space="preserve">   magic    </w:t>
      </w:r>
      <w:r>
        <w:t xml:space="preserve">   giant    </w:t>
      </w:r>
      <w:r>
        <w:t xml:space="preserve">   gem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with "g" and "j"</dc:title>
  <dcterms:created xsi:type="dcterms:W3CDTF">2021-10-11T17:45:41Z</dcterms:created>
  <dcterms:modified xsi:type="dcterms:W3CDTF">2021-10-11T17:45:41Z</dcterms:modified>
</cp:coreProperties>
</file>