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-ou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out    </w:t>
      </w:r>
      <w:r>
        <w:t xml:space="preserve">   shout    </w:t>
      </w:r>
      <w:r>
        <w:t xml:space="preserve">   loud    </w:t>
      </w:r>
      <w:r>
        <w:t xml:space="preserve">   sound    </w:t>
      </w:r>
      <w:r>
        <w:t xml:space="preserve">   hour    </w:t>
      </w:r>
      <w:r>
        <w:t xml:space="preserve">   sour    </w:t>
      </w:r>
      <w:r>
        <w:t xml:space="preserve">   our    </w:t>
      </w:r>
      <w:r>
        <w:t xml:space="preserve">   ground    </w:t>
      </w:r>
      <w:r>
        <w:t xml:space="preserve">   found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-ou</dc:title>
  <dcterms:created xsi:type="dcterms:W3CDTF">2021-10-11T17:45:09Z</dcterms:created>
  <dcterms:modified xsi:type="dcterms:W3CDTF">2021-10-11T17:45:09Z</dcterms:modified>
</cp:coreProperties>
</file>