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Aboriginal    </w:t>
      </w:r>
      <w:r>
        <w:t xml:space="preserve">   resources    </w:t>
      </w:r>
      <w:r>
        <w:t xml:space="preserve">   inquiring    </w:t>
      </w:r>
      <w:r>
        <w:t xml:space="preserve">   characteristics    </w:t>
      </w:r>
      <w:r>
        <w:t xml:space="preserve">   group    </w:t>
      </w:r>
      <w:r>
        <w:t xml:space="preserve">   done    </w:t>
      </w:r>
      <w:r>
        <w:t xml:space="preserve">   cutting    </w:t>
      </w:r>
      <w:r>
        <w:t xml:space="preserve">   door    </w:t>
      </w:r>
      <w:r>
        <w:t xml:space="preserve">   climb    </w:t>
      </w:r>
      <w:r>
        <w:t xml:space="preserve">   city    </w:t>
      </w:r>
      <w:r>
        <w:t xml:space="preserve">   cent    </w:t>
      </w:r>
      <w:r>
        <w:t xml:space="preserve">   colour    </w:t>
      </w:r>
      <w:r>
        <w:t xml:space="preserve">   pace    </w:t>
      </w:r>
      <w:r>
        <w:t xml:space="preserve">   choice    </w:t>
      </w:r>
      <w:r>
        <w:t xml:space="preserve">   fancy    </w:t>
      </w:r>
      <w:r>
        <w:t xml:space="preserve">   circus    </w:t>
      </w:r>
      <w:r>
        <w:t xml:space="preserve">   centre    </w:t>
      </w:r>
      <w:r>
        <w:t xml:space="preserve">   sauce    </w:t>
      </w:r>
      <w:r>
        <w:t xml:space="preserve">   policy    </w:t>
      </w:r>
      <w:r>
        <w:t xml:space="preserve">   circular    </w:t>
      </w:r>
      <w:r>
        <w:t xml:space="preserve">   central    </w:t>
      </w:r>
      <w:r>
        <w:t xml:space="preserve">   niece    </w:t>
      </w:r>
      <w:r>
        <w:t xml:space="preserve">   recycle    </w:t>
      </w:r>
      <w:r>
        <w:t xml:space="preserve">   merciful    </w:t>
      </w:r>
      <w:r>
        <w:t xml:space="preserve">   cinnamon    </w:t>
      </w:r>
      <w:r>
        <w:t xml:space="preserve">   confidence    </w:t>
      </w:r>
      <w:r>
        <w:t xml:space="preserve">   decadent    </w:t>
      </w:r>
      <w:r>
        <w:t xml:space="preserve">   fierce    </w:t>
      </w:r>
      <w:r>
        <w:t xml:space="preserve">   civilisation    </w:t>
      </w:r>
      <w:r>
        <w:t xml:space="preserve">   emergency    </w:t>
      </w:r>
      <w:r>
        <w:t xml:space="preserve">   certificate    </w:t>
      </w:r>
      <w:r>
        <w:t xml:space="preserve">   evacuation    </w:t>
      </w:r>
      <w:r>
        <w:t xml:space="preserve">   conduction    </w:t>
      </w:r>
      <w:r>
        <w:t xml:space="preserve">   celebration    </w:t>
      </w:r>
      <w:r>
        <w:t xml:space="preserve">   ceaseless    </w:t>
      </w:r>
      <w:r>
        <w:t xml:space="preserve">   capitulate    </w:t>
      </w:r>
      <w:r>
        <w:t xml:space="preserve">   acceptance    </w:t>
      </w:r>
      <w:r>
        <w:t xml:space="preserve">   cylinder    </w:t>
      </w:r>
      <w:r>
        <w:t xml:space="preserve">   excitement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 search</dc:title>
  <dcterms:created xsi:type="dcterms:W3CDTF">2021-10-11T17:45:38Z</dcterms:created>
  <dcterms:modified xsi:type="dcterms:W3CDTF">2021-10-11T17:45:38Z</dcterms:modified>
</cp:coreProperties>
</file>