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word-search 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pushing or driving forwards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distract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very much dislike something or hate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Christmas is a special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addition 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claim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to thing clash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stretched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forced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changing into something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 in 3D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regular payment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word-search SION</dc:title>
  <dcterms:created xsi:type="dcterms:W3CDTF">2021-10-11T17:41:09Z</dcterms:created>
  <dcterms:modified xsi:type="dcterms:W3CDTF">2021-10-11T17:41:09Z</dcterms:modified>
</cp:coreProperties>
</file>