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'y'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thick, sweet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three-wheeled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harmony of or agreement in feeling, as between persons or on the part of one person with respect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deep, immeasurable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traditional or legendary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several wildcats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relating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letter, figure, or other character or mark or a combination of letters or the like used to designate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concave plate of brass or bronze that produces a sharp, ringing sound when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concave plate of brass or bronze that produces a sharp, ringing sound when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or procedure with uniform or patterned recurrence of a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building or room designed and equipped for indoor sports, exercise, or 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is kept secret or remains unexplained or unknown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'y'</dc:title>
  <dcterms:created xsi:type="dcterms:W3CDTF">2021-10-11T17:25:38Z</dcterms:created>
  <dcterms:modified xsi:type="dcterms:W3CDTF">2021-10-11T17:25:38Z</dcterms:modified>
</cp:coreProperties>
</file>