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Spelling-changing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february    </w:t>
      </w:r>
      <w:r>
        <w:t xml:space="preserve">   plentiful    </w:t>
      </w:r>
      <w:r>
        <w:t xml:space="preserve">   sneakier    </w:t>
      </w:r>
      <w:r>
        <w:t xml:space="preserve">   hungriest    </w:t>
      </w:r>
      <w:r>
        <w:t xml:space="preserve">   flying    </w:t>
      </w:r>
      <w:r>
        <w:t xml:space="preserve">   hairiest    </w:t>
      </w:r>
      <w:r>
        <w:t xml:space="preserve">   deadliest    </w:t>
      </w:r>
      <w:r>
        <w:t xml:space="preserve">   loveliness    </w:t>
      </w:r>
      <w:r>
        <w:t xml:space="preserve">   prayer    </w:t>
      </w:r>
      <w:r>
        <w:t xml:space="preserve">   happiness    </w:t>
      </w:r>
      <w:r>
        <w:t xml:space="preserve">   merrier    </w:t>
      </w:r>
      <w:r>
        <w:t xml:space="preserve">   beautiful    </w:t>
      </w:r>
      <w:r>
        <w:t xml:space="preserve">   tiniest    </w:t>
      </w:r>
      <w:r>
        <w:t xml:space="preserve">   supplies    </w:t>
      </w:r>
      <w:r>
        <w:t xml:space="preserve">   obeyed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Spelling-changing y</dc:title>
  <dcterms:created xsi:type="dcterms:W3CDTF">2021-10-11T17:46:02Z</dcterms:created>
  <dcterms:modified xsi:type="dcterms:W3CDTF">2021-10-11T17:46:02Z</dcterms:modified>
</cp:coreProperties>
</file>