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Spellings1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library    </w:t>
      </w:r>
      <w:r>
        <w:t xml:space="preserve">   February    </w:t>
      </w:r>
      <w:r>
        <w:t xml:space="preserve">   river    </w:t>
      </w:r>
      <w:r>
        <w:t xml:space="preserve">   under    </w:t>
      </w:r>
      <w:r>
        <w:t xml:space="preserve">   never    </w:t>
      </w:r>
      <w:r>
        <w:t xml:space="preserve">   after    </w:t>
      </w:r>
      <w:r>
        <w:t xml:space="preserve">   wolves    </w:t>
      </w:r>
      <w:r>
        <w:t xml:space="preserve">   leaves    </w:t>
      </w:r>
      <w:r>
        <w:t xml:space="preserve">   thieves    </w:t>
      </w:r>
      <w:r>
        <w:t xml:space="preserve">   elves    </w:t>
      </w:r>
      <w:r>
        <w:t xml:space="preserve">   calves    </w:t>
      </w:r>
      <w:r>
        <w:t xml:space="preserve">   previous    </w:t>
      </w:r>
      <w:r>
        <w:t xml:space="preserve">   curious    </w:t>
      </w:r>
      <w:r>
        <w:t xml:space="preserve">   glorious    </w:t>
      </w:r>
      <w:r>
        <w:t xml:space="preserve">   obvious    </w:t>
      </w:r>
      <w:r>
        <w:t xml:space="preserve">   serious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Spellings1</dc:title>
  <dcterms:created xsi:type="dcterms:W3CDTF">2021-10-11T17:46:31Z</dcterms:created>
  <dcterms:modified xsi:type="dcterms:W3CDTF">2021-10-11T17:46:31Z</dcterms:modified>
</cp:coreProperties>
</file>