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Issue    </w:t>
      </w:r>
      <w:r>
        <w:t xml:space="preserve">   Interrupt    </w:t>
      </w:r>
      <w:r>
        <w:t xml:space="preserve">   Interesting    </w:t>
      </w:r>
      <w:r>
        <w:t xml:space="preserve">   Industrial    </w:t>
      </w:r>
      <w:r>
        <w:t xml:space="preserve">   Improvise    </w:t>
      </w:r>
      <w:r>
        <w:t xml:space="preserve">   Imaginary    </w:t>
      </w:r>
      <w:r>
        <w:t xml:space="preserve">   Height    </w:t>
      </w:r>
      <w:r>
        <w:t xml:space="preserve">   Health    </w:t>
      </w:r>
      <w:r>
        <w:t xml:space="preserve">   Happened    </w:t>
      </w:r>
      <w:r>
        <w:t xml:space="preserve">   Jealous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2021-10-11T17:46:48Z</dcterms:created>
  <dcterms:modified xsi:type="dcterms:W3CDTF">2021-10-11T17:46:48Z</dcterms:modified>
</cp:coreProperties>
</file>