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closely and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 the atmosphere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the eight large heavenly bodies revolving about the sun and shining by reflected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expressing grattitude/ greatful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appears at night and orbits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planet that we are on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aid or assistance, makes a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injury may be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2021-10-11T17:46:54Z</dcterms:created>
  <dcterms:modified xsi:type="dcterms:W3CDTF">2021-10-11T17:46:54Z</dcterms:modified>
</cp:coreProperties>
</file>