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important    </w:t>
      </w:r>
      <w:r>
        <w:t xml:space="preserve">   popular    </w:t>
      </w:r>
      <w:r>
        <w:t xml:space="preserve">   strange    </w:t>
      </w:r>
      <w:r>
        <w:t xml:space="preserve">   notice    </w:t>
      </w:r>
      <w:r>
        <w:t xml:space="preserve">   different    </w:t>
      </w:r>
      <w:r>
        <w:t xml:space="preserve">   medicine    </w:t>
      </w:r>
      <w:r>
        <w:t xml:space="preserve">   strength    </w:t>
      </w:r>
      <w:r>
        <w:t xml:space="preserve">   special    </w:t>
      </w:r>
      <w:r>
        <w:t xml:space="preserve">   woman    </w:t>
      </w:r>
      <w:r>
        <w:t xml:space="preserve">   enough    </w:t>
      </w:r>
      <w:r>
        <w:t xml:space="preserve">   breath    </w:t>
      </w:r>
      <w:r>
        <w:t xml:space="preserve">   heard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</dc:title>
  <dcterms:created xsi:type="dcterms:W3CDTF">2021-10-11T17:46:56Z</dcterms:created>
  <dcterms:modified xsi:type="dcterms:W3CDTF">2021-10-11T17:46:56Z</dcterms:modified>
</cp:coreProperties>
</file>