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Spellings 22/06/20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complement    </w:t>
      </w:r>
      <w:r>
        <w:t xml:space="preserve">   compliment    </w:t>
      </w:r>
      <w:r>
        <w:t xml:space="preserve">   serial    </w:t>
      </w:r>
      <w:r>
        <w:t xml:space="preserve">   cereal    </w:t>
      </w:r>
      <w:r>
        <w:t xml:space="preserve">   bridle    </w:t>
      </w:r>
      <w:r>
        <w:t xml:space="preserve">   bridal    </w:t>
      </w:r>
      <w:r>
        <w:t xml:space="preserve">   assent    </w:t>
      </w:r>
      <w:r>
        <w:t xml:space="preserve">   ascent    </w:t>
      </w:r>
      <w:r>
        <w:t xml:space="preserve">   altar    </w:t>
      </w:r>
      <w:r>
        <w:t xml:space="preserve">   alter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22/06/20</dc:title>
  <dcterms:created xsi:type="dcterms:W3CDTF">2021-10-11T17:47:16Z</dcterms:created>
  <dcterms:modified xsi:type="dcterms:W3CDTF">2021-10-11T17:47:16Z</dcterms:modified>
</cp:coreProperties>
</file>