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nuisance    </w:t>
      </w:r>
      <w:r>
        <w:t xml:space="preserve">   curiosity    </w:t>
      </w:r>
      <w:r>
        <w:t xml:space="preserve">   disastrous    </w:t>
      </w:r>
      <w:r>
        <w:t xml:space="preserve">   develop    </w:t>
      </w:r>
      <w:r>
        <w:t xml:space="preserve">   desperate    </w:t>
      </w:r>
      <w:r>
        <w:t xml:space="preserve">   critic    </w:t>
      </w:r>
      <w:r>
        <w:t xml:space="preserve">   dictionary    </w:t>
      </w:r>
      <w:r>
        <w:t xml:space="preserve">   determined    </w:t>
      </w:r>
      <w:r>
        <w:t xml:space="preserve">   definite    </w:t>
      </w:r>
      <w:r>
        <w:t xml:space="preserve">   criticise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2021-10-11T17:47:02Z</dcterms:created>
  <dcterms:modified xsi:type="dcterms:W3CDTF">2021-10-11T17:47:02Z</dcterms:modified>
</cp:coreProperties>
</file>