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autograph    </w:t>
      </w:r>
      <w:r>
        <w:t xml:space="preserve">   autocue    </w:t>
      </w:r>
      <w:r>
        <w:t xml:space="preserve">   automobile    </w:t>
      </w:r>
      <w:r>
        <w:t xml:space="preserve">   autonomy    </w:t>
      </w:r>
      <w:r>
        <w:t xml:space="preserve">   autopsy    </w:t>
      </w:r>
      <w:r>
        <w:t xml:space="preserve">   autopilot    </w:t>
      </w:r>
      <w:r>
        <w:t xml:space="preserve">   autocorrect    </w:t>
      </w:r>
      <w:r>
        <w:t xml:space="preserve">   autofocus    </w:t>
      </w:r>
      <w:r>
        <w:t xml:space="preserve">   automatic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2021-10-11T17:47:09Z</dcterms:created>
  <dcterms:modified xsi:type="dcterms:W3CDTF">2021-10-11T17:47:09Z</dcterms:modified>
</cp:coreProperties>
</file>