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Tone or mood of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Curiosity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intended to invoke a power to inflict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cruel person who is involved in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extinct language of the Goths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Charming, often in a deceptive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creation or construction of a fictional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corpse that likes to bite necks.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secret, difficult or impossible to understand or explain.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Time, place and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</dc:title>
  <dcterms:created xsi:type="dcterms:W3CDTF">2021-10-11T17:47:21Z</dcterms:created>
  <dcterms:modified xsi:type="dcterms:W3CDTF">2021-10-11T17:47:21Z</dcterms:modified>
</cp:coreProperties>
</file>