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3/4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planet we live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choice you make a decision,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month of the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finished, it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like the most and choose most often.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where you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the middle of a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things are not all the same, they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wheel transport?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Running, aerobics and swimming are all forms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3/4</dc:title>
  <dcterms:created xsi:type="dcterms:W3CDTF">2021-10-11T17:46:31Z</dcterms:created>
  <dcterms:modified xsi:type="dcterms:W3CDTF">2021-10-11T17:46:31Z</dcterms:modified>
</cp:coreProperties>
</file>