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thumb    </w:t>
      </w:r>
      <w:r>
        <w:t xml:space="preserve">   knock    </w:t>
      </w:r>
      <w:r>
        <w:t xml:space="preserve">   climb    </w:t>
      </w:r>
      <w:r>
        <w:t xml:space="preserve">   cough    </w:t>
      </w:r>
      <w:r>
        <w:t xml:space="preserve">   knife    </w:t>
      </w:r>
      <w:r>
        <w:t xml:space="preserve">   rough    </w:t>
      </w:r>
      <w:r>
        <w:t xml:space="preserve">   equip    </w:t>
      </w:r>
      <w:r>
        <w:t xml:space="preserve">   doubt    </w:t>
      </w:r>
      <w:r>
        <w:t xml:space="preserve">   ought    </w:t>
      </w:r>
      <w:r>
        <w:t xml:space="preserve">   knot    </w:t>
      </w:r>
      <w:r>
        <w:t xml:space="preserve">   appear    </w:t>
      </w:r>
      <w:r>
        <w:t xml:space="preserve">  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</dc:title>
  <dcterms:created xsi:type="dcterms:W3CDTF">2022-01-27T03:45:33Z</dcterms:created>
  <dcterms:modified xsi:type="dcterms:W3CDTF">2022-01-27T03:45:33Z</dcterms:modified>
</cp:coreProperties>
</file>