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 was very p......... about her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just an o....... fay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p....... old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a special O....... so wear a nice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did not N..... the sign to show her the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sat o....... my dad at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Freddie can be a N ........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am good p...... I can have a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are birds n...... habitat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very o.... play on my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4.2</dc:title>
  <dcterms:created xsi:type="dcterms:W3CDTF">2021-10-11T17:47:24Z</dcterms:created>
  <dcterms:modified xsi:type="dcterms:W3CDTF">2021-10-11T17:47:24Z</dcterms:modified>
</cp:coreProperties>
</file>